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reproductive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 that controls body functions and helps maintain homeostasis.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make special chemicals 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hormone.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maintain a stable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hormone.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 that produces adrenaline.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reproductive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reflex that uses adrenaline.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regulates blood sugar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sex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messenger made in one cell or tissue that causes a change in another cell or tissue elsewhere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2021-10-11T06:17:41Z</dcterms:created>
  <dcterms:modified xsi:type="dcterms:W3CDTF">2021-10-11T06:17:41Z</dcterms:modified>
</cp:coreProperties>
</file>