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System which helps maintain homeostasis.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messenger that causes a change in another cell or tissue elsewhere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cells that make hormones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System that creates offspring.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Organ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Organ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Maintaining balance and stability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adrenaline to make this response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Regulates blood sugar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adrenaline which helps your body prepare for the “fight or flight”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hormone.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</dc:title>
  <dcterms:created xsi:type="dcterms:W3CDTF">2021-10-11T06:17:48Z</dcterms:created>
  <dcterms:modified xsi:type="dcterms:W3CDTF">2021-10-11T06:17:48Z</dcterms:modified>
</cp:coreProperties>
</file>