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creates sperms?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regulates the blood sugar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chemical messengers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creates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cells that make Hormones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female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self-regulating process that lets an organism maintain stability?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adrenaline rushes prepare you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 System that creates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System that produces and secretes hormones (Chemical messengers) to control the body; helps maintain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produces adrenaline that helps you prepare for a "Fight or Flight"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female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male sex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Vocabulary</dc:title>
  <dcterms:created xsi:type="dcterms:W3CDTF">2021-10-11T06:17:50Z</dcterms:created>
  <dcterms:modified xsi:type="dcterms:W3CDTF">2021-10-11T06:17:50Z</dcterms:modified>
</cp:coreProperties>
</file>