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creates the Sperm and Testosterone in male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controls body functions and helps maintain homeostasis by using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group of cells that make hormones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creates Eggs and Estrogen in a female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female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chemical messenger made in one cell or tissue that causes a change in another cell or tissue elsewhere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regulates your blood-sugar levels?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produces adrenaline which help your body prepare for the "fight or flight"  reflex?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triggers a response for scary and harmful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maintaining a stable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female hormones and are responsible for the "female" characteristics ,such as wider 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2021-10-11T06:18:05Z</dcterms:created>
  <dcterms:modified xsi:type="dcterms:W3CDTF">2021-10-11T06:18:05Z</dcterms:modified>
</cp:coreProperties>
</file>