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adrenaline to help body prepare for ¨fight or flight¨ and releases chemicals to stabilize things like thirst and hunger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messenger made in one cell or tissue that causes a change in another cell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regulates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self-regulating process organisms go through to maintain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 eggs and estrogen/progesterone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and secretes hormones to control the body and helps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 sperms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hormone that causes sperm to be created and is responsible for ¨male¨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facing the challenge with adrenaline or running from the challenge with fear driving your adrenaline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hormone that causes the body to release one egg each month and is responsible for ¨female characteristics¨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cells that make special chemicals in your body called hormones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</dc:title>
  <dcterms:created xsi:type="dcterms:W3CDTF">2021-10-11T06:16:32Z</dcterms:created>
  <dcterms:modified xsi:type="dcterms:W3CDTF">2021-10-11T06:16:32Z</dcterms:modified>
</cp:coreProperties>
</file>