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Gland in the Endocrine System that Regulates Insulin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Response that Occurs when in a Supposedly Harmful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 of Female Reproductive System. Produces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Hormone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 of the Male Reproductive System. Produces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(Egg, Sperm, Ovaries, Testes) Create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(Glands) Produces and secretes hormones (chemicals) to control the body; helps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Hormone that causes the development and maintenance of female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Messages in the Body that help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 Hormones Required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Tissue that Released Various Hormones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That helps keep Regulation and Balance in Your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Systems</dc:title>
  <dcterms:created xsi:type="dcterms:W3CDTF">2021-10-11T06:17:02Z</dcterms:created>
  <dcterms:modified xsi:type="dcterms:W3CDTF">2021-10-11T06:17:02Z</dcterms:modified>
</cp:coreProperties>
</file>