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major female organ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major male organ for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process of maintaining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system releases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hormone cause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sex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produces insulin and makes liver cells take up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gland produce an adrenaline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special chemicals in 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response that you can get if you are scared or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hormone cause an egg to be released each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chemical messenger that tells other cells what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2021-10-11T06:17:47Z</dcterms:created>
  <dcterms:modified xsi:type="dcterms:W3CDTF">2021-10-11T06:17:47Z</dcterms:modified>
</cp:coreProperties>
</file>