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control body functions and helps maintain homeostasis by using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gland that 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body is in the state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hormone that causes sperm to be created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located on the top of each kidney and produces adrenaline and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the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reflex that your body does when adrenaline is going through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eggs and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messenger made in one cell or a tissue that causes a change in another cell or tissue elsewhere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2021-10-11T06:16:38Z</dcterms:created>
  <dcterms:modified xsi:type="dcterms:W3CDTF">2021-10-11T06:16:38Z</dcterms:modified>
</cp:coreProperties>
</file>