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gland behind your stomach that helps your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stay and don't give up or Run away and hide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that creates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Body system and homeostasis by using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cells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offspring with egg(female) and sperm(male)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an energy boost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body balanced and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</dc:title>
  <dcterms:created xsi:type="dcterms:W3CDTF">2021-10-11T06:16:10Z</dcterms:created>
  <dcterms:modified xsi:type="dcterms:W3CDTF">2021-10-11T06:16:10Z</dcterms:modified>
</cp:coreProperties>
</file>