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organs    </w:t>
      </w:r>
      <w:r>
        <w:t xml:space="preserve">   hypothalamus    </w:t>
      </w:r>
      <w:r>
        <w:t xml:space="preserve">   endorphin    </w:t>
      </w:r>
      <w:r>
        <w:t xml:space="preserve">   brain    </w:t>
      </w:r>
      <w:r>
        <w:t xml:space="preserve">   metabolism    </w:t>
      </w:r>
      <w:r>
        <w:t xml:space="preserve">   regulation    </w:t>
      </w:r>
      <w:r>
        <w:t xml:space="preserve">   diabetes    </w:t>
      </w:r>
      <w:r>
        <w:t xml:space="preserve">   homeostasis    </w:t>
      </w:r>
      <w:r>
        <w:t xml:space="preserve">   secrete    </w:t>
      </w:r>
      <w:r>
        <w:t xml:space="preserve">   produce    </w:t>
      </w:r>
      <w:r>
        <w:t xml:space="preserve">   glands    </w:t>
      </w:r>
      <w:r>
        <w:t xml:space="preserve">   hormones    </w:t>
      </w:r>
      <w:r>
        <w:t xml:space="preserve">   pineal    </w:t>
      </w:r>
      <w:r>
        <w:t xml:space="preserve">   endocrine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1</dc:title>
  <dcterms:created xsi:type="dcterms:W3CDTF">2021-10-11T06:15:59Z</dcterms:created>
  <dcterms:modified xsi:type="dcterms:W3CDTF">2021-10-11T06:15:59Z</dcterms:modified>
</cp:coreProperties>
</file>