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of severely stunted physical and mental growth owing to untreated congenital deficiency of thyroid hormone (congenital hypothyroidism) usually owing to maternal hypothyroidism.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marked by intermittent muscular spasms, caused by malfunction of the parathyroid glands and a consequent deficiency of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increases in sodium reabsorption and loss of potassium and hydrogen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that occurs from exposure to high cortisol levels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Abnormally high blood glucose (blood sugar)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mood disorder characterized by depression that occurs at the same time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Unwanted male-pattern hair growth on a woman's face, chest,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disorder of salt and water metabolism marked by intense thirst and heavy urination.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complete androgen insensitivity syndrome, this is a genetic disorder that makes XY fetuses insensitive (unresponsive) to androgens (male hormones). Instead, they are born looking externally like normal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overproduction of a hormone by the butterfly-shaped gland in the neck (thyroid).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in adults in which the pituitary gland produces too much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excess of parathyroid hormone in the bloodstream due to overactivity of one or more of the body's four parathyroid glands.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in which the adrenal glands don't produce enough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decreased secretion or activity of parathyroid hormone (PTH). This leads to decreased blood levels of calcium (hypocalcemia) and increased levels of blood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growth of the individual is very slow or delayed, resulting in less than normal adult stature.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largeness.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the thyroid gland doesn't produce enough thyroid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low blood glucose or low blood sugar,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2021-10-11T06:15:44Z</dcterms:created>
  <dcterms:modified xsi:type="dcterms:W3CDTF">2021-10-11T06:15:44Z</dcterms:modified>
</cp:coreProperties>
</file>