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hashimotos    </w:t>
      </w:r>
      <w:r>
        <w:t xml:space="preserve">   estrogen    </w:t>
      </w:r>
      <w:r>
        <w:t xml:space="preserve">   pituitary    </w:t>
      </w:r>
      <w:r>
        <w:t xml:space="preserve">   goiter    </w:t>
      </w:r>
      <w:r>
        <w:t xml:space="preserve">   adrenal    </w:t>
      </w:r>
      <w:r>
        <w:t xml:space="preserve">   thymus    </w:t>
      </w:r>
      <w:r>
        <w:t xml:space="preserve">   pineal    </w:t>
      </w:r>
      <w:r>
        <w:t xml:space="preserve">   steroids    </w:t>
      </w:r>
      <w:r>
        <w:t xml:space="preserve">   cushings    </w:t>
      </w:r>
      <w:r>
        <w:t xml:space="preserve">   hypothalmus    </w:t>
      </w:r>
      <w:r>
        <w:t xml:space="preserve">   graves    </w:t>
      </w:r>
      <w:r>
        <w:t xml:space="preserve">   diabetes    </w:t>
      </w:r>
      <w:r>
        <w:t xml:space="preserve">   Pancreas    </w:t>
      </w:r>
      <w:r>
        <w:t xml:space="preserve">   hypothyroid    </w:t>
      </w:r>
      <w:r>
        <w:t xml:space="preserve">   hormone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2021-10-11T06:15:50Z</dcterms:created>
  <dcterms:modified xsi:type="dcterms:W3CDTF">2021-10-11T06:15:50Z</dcterms:modified>
</cp:coreProperties>
</file>