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Diabetes insipidus    </w:t>
      </w:r>
      <w:r>
        <w:t xml:space="preserve">   Humalog    </w:t>
      </w:r>
      <w:r>
        <w:t xml:space="preserve">   Novolog    </w:t>
      </w:r>
      <w:r>
        <w:t xml:space="preserve">   Dwarfism    </w:t>
      </w:r>
      <w:r>
        <w:t xml:space="preserve">   Acromegly    </w:t>
      </w:r>
      <w:r>
        <w:t xml:space="preserve">   Gigantism    </w:t>
      </w:r>
      <w:r>
        <w:t xml:space="preserve">   Disease    </w:t>
      </w:r>
      <w:r>
        <w:t xml:space="preserve">   Cushings    </w:t>
      </w:r>
      <w:r>
        <w:t xml:space="preserve">   Addison    </w:t>
      </w:r>
      <w:r>
        <w:t xml:space="preserve">   Metformin    </w:t>
      </w:r>
      <w:r>
        <w:t xml:space="preserve">   Calicum gluconate    </w:t>
      </w:r>
      <w:r>
        <w:t xml:space="preserve">   Tetany    </w:t>
      </w:r>
      <w:r>
        <w:t xml:space="preserve">   Sign    </w:t>
      </w:r>
      <w:r>
        <w:t xml:space="preserve">   Chvostek    </w:t>
      </w:r>
      <w:r>
        <w:t xml:space="preserve">   Trousseau    </w:t>
      </w:r>
      <w:r>
        <w:t xml:space="preserve">   Lantus    </w:t>
      </w:r>
      <w:r>
        <w:t xml:space="preserve">   Levemir    </w:t>
      </w:r>
      <w:r>
        <w:t xml:space="preserve">   Regular    </w:t>
      </w:r>
      <w:r>
        <w:t xml:space="preserve">   Short    </w:t>
      </w:r>
      <w:r>
        <w:t xml:space="preserve">   Glucose    </w:t>
      </w:r>
      <w:r>
        <w:t xml:space="preserve">   ADH    </w:t>
      </w:r>
      <w:r>
        <w:t xml:space="preserve">   Oxytocin    </w:t>
      </w:r>
      <w:r>
        <w:t xml:space="preserve">   Cortex    </w:t>
      </w:r>
      <w:r>
        <w:t xml:space="preserve">   Adrenal medulla    </w:t>
      </w:r>
      <w:r>
        <w:t xml:space="preserve">   Thyroid    </w:t>
      </w:r>
      <w:r>
        <w:t xml:space="preserve">   Pancreas    </w:t>
      </w:r>
      <w:r>
        <w:t xml:space="preserve">   Hyperglycemia    </w:t>
      </w:r>
      <w:r>
        <w:t xml:space="preserve">   Aspart    </w:t>
      </w:r>
      <w:r>
        <w:t xml:space="preserve">   Lispro    </w:t>
      </w:r>
      <w:r>
        <w:t xml:space="preserve">   Insulin    </w:t>
      </w:r>
      <w:r>
        <w:t xml:space="preserve">   Glucagon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</dc:title>
  <dcterms:created xsi:type="dcterms:W3CDTF">2021-10-11T06:15:54Z</dcterms:created>
  <dcterms:modified xsi:type="dcterms:W3CDTF">2021-10-11T06:15:54Z</dcterms:modified>
</cp:coreProperties>
</file>