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supposed process of communicating through means other than the senses, as by the direct exchange of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Coming before the next to the last in a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Surgical incision into an ovary, as to perform a biopsy or remove a tumor.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relating to, or derived from the adrenal cortex.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or abnormal thirst.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malignant tumor.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one or both of the testes, often occurring as a result of mumps or other infection, trauma, or metastasis.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the centromere located near one end of the chromosome so that one chromosomal arm is long and the other is short.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syrupy, sweet, colorless or yellowish liquid triol,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Chemistry A close similarity in the crystal forms of unlike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stoppage of bleeding or hemorrhage.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hard outer structure, such as the shell of an insect or crustacean, that provides protection or support for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Difficulty in swallowing.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prediction of the probable course and outcome of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Secreting internally.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</dc:title>
  <dcterms:created xsi:type="dcterms:W3CDTF">2021-10-11T06:16:01Z</dcterms:created>
  <dcterms:modified xsi:type="dcterms:W3CDTF">2021-10-11T06:16:01Z</dcterms:modified>
</cp:coreProperties>
</file>