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pathologic condition of the suprarenal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deposited in bodily tissues as a store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nearer to the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a undescended testicle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virulent or infectious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growth of the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puncture of an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remote monitoring of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of disease by minute doses of natural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 to or denoting glands that secrete their products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</dc:title>
  <dcterms:created xsi:type="dcterms:W3CDTF">2021-10-11T06:16:10Z</dcterms:created>
  <dcterms:modified xsi:type="dcterms:W3CDTF">2021-10-11T06:16:10Z</dcterms:modified>
</cp:coreProperties>
</file>