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term for late bloomers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medication to suppress growth hormone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much growth hormone is secreted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indicator of fluid volume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will ______ the dose of DDAVP if child sneezes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vital sign to monitor with initiation of DDAVP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enlargement of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 develops sexual characteristics prior to puberty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Growth hormone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polyuria and polydipsia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heat intolerance, diarrhea, hyperactivity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autoimmune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Medication used to treat growth hormone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treat hypothyroidism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</dc:title>
  <dcterms:created xsi:type="dcterms:W3CDTF">2021-10-11T06:16:12Z</dcterms:created>
  <dcterms:modified xsi:type="dcterms:W3CDTF">2021-10-11T06:16:12Z</dcterms:modified>
</cp:coreProperties>
</file>