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on anti-thyroid medications should be educated to maintain a low ____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gastric acid comes from what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Laxative stimulants have the potential to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distinct lobes does the pituitary gland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subcutaneous injection that should be given to an unconscious patient with hypoglycemia?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Syrup of Ipecac can be used to induce: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patient is prescribed corticosteroids, it is important for the nurse to educate the patient to monitor their: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Insulin is produced by what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nurse should educate their patient taking a Protein Pump Inhibitor to take this medication before: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adrenal gland secretes important: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Scopolamine blocks acetylcholine, this is an example of what type of antiemetic?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generic name for the thyroid replacement drug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Sleepiness, sweating, and lack of coordination are signs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one diabetics are dependent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Insulin removes glucose from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medication’s MOA decreases glucose production in the liver, decreases glucose absorption in the intestines, and increases insulin receptor uptake in the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educate a patient who is on a thyroid replacement drug to take the medication before: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Crossword Puzzle</dc:title>
  <dcterms:created xsi:type="dcterms:W3CDTF">2021-10-11T06:17:37Z</dcterms:created>
  <dcterms:modified xsi:type="dcterms:W3CDTF">2021-10-11T06:17:37Z</dcterms:modified>
</cp:coreProperties>
</file>