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Crossword Puzzles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features usually under 4ft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Seasonal affective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Conditions marked by intermittent muscular spasms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Severally stunned physical and mental growth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growth (adult)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increase muscle and decrease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Swelling of the neck resulting from enlargement of the thyroid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 growth (child)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Overproduction of testosterone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Results from too much too much aldosterone produced by the adrenal glands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Glands don't produce enough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abnormally high concentration of parathyroid hormone in the blood resulting in loss of calcium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Treats diabetes insipidus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blood glucose level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Corticosteroid is a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Overproduction of a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androgen intensity syndrome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Swelling of the skin and underlying tissues giving a waxy consistency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Crossword Puzzles </dc:title>
  <dcterms:created xsi:type="dcterms:W3CDTF">2021-10-11T06:17:17Z</dcterms:created>
  <dcterms:modified xsi:type="dcterms:W3CDTF">2021-10-11T06:17:17Z</dcterms:modified>
</cp:coreProperties>
</file>