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thyroid gland produces too much thyroid hormone leading to weight loss,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Overproduction of Aldosterone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unwanted male pattern hair on a woman's face,chest,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Hyperthyroidism due to thyroid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Swelling of the neck due to thyroid gland 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condition by intermittent muscular spasms called by malfunctions in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result of the decrease in cortisol and aldosterone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condition is produced in genetically males by the failure of tissue to respond to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Overproduction of Pituitary gland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lacking in vitamin D results in weak, soft bones, along with slowed growth and skeletal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in insulin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that causes a person to produce too much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Releasing of too little Cortisol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decreased bodily growth due to hormonal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much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Adult form of Cretinism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Mood disorders characterized by depression that occurs at the same time 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Disorders</dc:title>
  <dcterms:created xsi:type="dcterms:W3CDTF">2021-10-11T06:16:14Z</dcterms:created>
  <dcterms:modified xsi:type="dcterms:W3CDTF">2021-10-11T06:16:14Z</dcterms:modified>
</cp:coreProperties>
</file>