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hyperthyroidism due to thyroid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Releasing of too little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Overproduction of Pituitary gland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mood disorders characterized by depression that occurs at the same time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Decreased bodily growth due to hormonal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thyroid gland produces too much thyroid hormone leading too weight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vitamin D results in weak, soft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a person to produce too much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 od the decrease in cortisol and aldosterone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Overproduction of Aldesterone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Swelling of the neck due to thyroid gland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in insulin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intermitted muscular spasms called by malfunctions in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Adult form of Cretinism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Disorders</dc:title>
  <dcterms:created xsi:type="dcterms:W3CDTF">2021-10-11T06:16:16Z</dcterms:created>
  <dcterms:modified xsi:type="dcterms:W3CDTF">2021-10-11T06:16:16Z</dcterms:modified>
</cp:coreProperties>
</file>