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enlargement of your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in which your blood glucose, or blood sugar, levels are too high. Symptoms include frequent urination, increased thirst, and increased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Results from insufficient production of the antidiuretic hormone (ADH), a hormone that helps the kidneys and body conserve the correct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Symptoms include: acne, rapid muscle/weight gain, enlarged breasts (in men) paranoia, hyperactivity, facial hair growth (in women), and mood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(in adults) in which the thyroid gland does not make enough thyroid hormone. This condition is often called underactive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medical condition wherein too much aldosterone is produced by the adrenal glands, which can lead to lowered levels of potassium in the blood (hypokalemia)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Caused by a lack of growth hormone, usually due to malfunction of the pituitary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(AKA) Androgen insensitivity syndrome (AIS); a rare condition that affects the development of a child's genitals and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(AKA) high blood sugar; A condition in which an excessive amount of glucose circulates in the blood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autoimmune disorder that leads to overactivity of the thyroid gland (hyperthyroidism)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adult form of Gigantism, characterized by somatic enlargement specifically in the extremities and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psychological condition that results in depression. It is normally provoked by seasonal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condition characterized by excessive levels of androgens (male sex hormones such as testosterone) in the female body and the associated effects of the elevated androgen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skeletal disorder that results from a lack of vitamin D, calcium, or phosphate. These nutrients are important for the development of strong, healthy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your body produces insufficient amounts of certain hormones produced by your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signs and symptoms involve progressive obesity and skin changes, such as: Weight gain and fatty tissue deposits, particularly around the midsection and upper back, in the face (moon face), and between the shoulders (buffalo hump)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Abnormally large growth due to an excess of growth hormone (GH) during childhood, before the bone growth plates have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marked by intermittent muscular spasms, caused by malfunction of the parathyroid glands and a consequent deficiency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Causes a person to be physically and mentally handicapped because of congenital thyroid deficiency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Disorders</dc:title>
  <dcterms:created xsi:type="dcterms:W3CDTF">2021-10-11T06:16:43Z</dcterms:created>
  <dcterms:modified xsi:type="dcterms:W3CDTF">2021-10-11T06:16:43Z</dcterms:modified>
</cp:coreProperties>
</file>