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rare disorder resulting from increased levels of growth hormone before the fusion of the growth plate which usually occurs at some point soon after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swelling of the neck resulting from an enlargement of the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dermatological change that can occur in hypothyroidism and some forms of hyperthyroidism.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skeletal disorder that results from a lack of vitamin D, calcium, or phosphate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makes XY fetuses insensitive (unresponsive) to androgens (male hormones)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condition marked by intermittent muscular spasms, caused by malfunction of the parathyroid glands and a consequent deficiency of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caused by either excessive cortisol-like medication such as prednisone or a tumor that either produces or results in the production of excessive cortisol by the adrenal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medical condition wherein too much aldosterone is produced by the adrenal glands, which can lead to lowered levels of potassium in the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autoimmune disorder that leads to overactivity of the thyroid gland (hyperthyroidism)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condition characterized by an abnormally low level of blood sugar (glucose), your body's main energy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adrenal glands produce too little cortisol and often insufficient levels of aldosterone as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psychological condition that results in depression. It is normally provoked by seasonal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medical condition characterized by excessive levels of androgens (male sex hormones such as testosterone) in the female body and the associated effects of the elevated androgen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metabolic diseases in which there are high blood sugar levels over a prolonged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caused by a lack of growth hormone, usually due to malfunction of the pituitary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rare condition that occurs when your kidneys are not able to conserve water. It results in extreme thirst for water and frequent urination.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hormonal disorder that results from too much growth hormone (GH)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condition of severely stunted physical and mental growth owing to untreated congenital deficiency of thyroid hormone usually owing to maternal hypothyroidism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characterized by abnormal hair growth on areas of skin that are not normally hairy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Disorders</dc:title>
  <dcterms:created xsi:type="dcterms:W3CDTF">2021-10-11T06:16:46Z</dcterms:created>
  <dcterms:modified xsi:type="dcterms:W3CDTF">2021-10-11T06:16:46Z</dcterms:modified>
</cp:coreProperties>
</file>