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Disorders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usually classified with follicular thyroid cancer, although it really is a distinct kind of tumor, making up about 3% of all thyroid cancer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overgrowths of tissue in the thyroid gland that are most often benign—but may be cancerous in some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abnormally large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most common form of thyroiditis but also the most common thyroid disorder in America. The disease, affects 14 million people in the United States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disease is a rare disorder that affects men and women of all ages. Adrenal insufficiency develops when your adrenal glands do not produce enough of the hormone cortisol.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rare tumor afflicting only one or two persons per one million population. It usually occurs in adults, and the median age at diagnosis is 44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disease is a growth disorder caused by too much growth hormone being released by the pituitary gland, leading to excessive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disease is a defining characteristic of diabetes—when the blood glucose level is too high because the body isn't properly using or doesn't make the hormone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Patients will experience a hyperthyroid period as the cellular lining of colloid spaces fails, allowing abundant colloid into the circulation, with neck pain and fever.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in a slightly older age group than papillary thyroid cancer and is also less common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pregnant, women who have never had diabetes before but then develop high blood glucose levels may be diagnosed as having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disease of parathyroid glands is overactivity too much parathyroid hormone is produced.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disease has a condition in which the body doesn’t create enough growth hormone. Other names for growth hormone deficiency are dwarfism and pituitary dwarfism.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arises within a more differentiated thyroid cancer or even within a goiter. Like papillary cancer, anaplastic thyroid cancer may arise many years following radiation exposure.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pre-diagnosis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diseases side effects are central body obesity, glucose intolerance, hypertension, excess hair growth, osteoporosis, kidney stones, and menstrual irregularity.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tumor causes abnormal growths that can develop in your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disease is a type of autoimmune problem that causes the thyroid gland to produce too much thyroid hormone, which is called hyperthyroidism.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disease reduces the glucose in the blood. Your body needs glucose to properly function. Your cells rely on glucose for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Disorders Crossword</dc:title>
  <dcterms:created xsi:type="dcterms:W3CDTF">2021-10-11T06:16:59Z</dcterms:created>
  <dcterms:modified xsi:type="dcterms:W3CDTF">2021-10-11T06:16:59Z</dcterms:modified>
</cp:coreProperties>
</file>