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Glands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regulate development, growth, and function of the ovaries and testes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promotes development of glandular tissue during pregnancy and produces milk after birth of an infant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stimulates the kidney to reabsorb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produces and secretes the following hormones: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small bodies embedded in the posterior aspect of the lobes of the thyroid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affect the male and female reproductive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largest endocrine 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regulates the growth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approximately the size of a pea and located at the case of the brain.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stimulates the adrenal cortex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lusters of endocrine tissue found throughout the pancreas, made up of different cell types that secrete various hormones, including insulin and glucagon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stores and releases antidiuretic hormone and oxytocin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located superior to the pituitary gland in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stimulates the thyroid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secreted by the adrenal cortex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stimulates uterine contractions during labor and postpartum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secreted by the adrenal cortex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aired glands, one of which is located above each kidney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Glands</dc:title>
  <dcterms:created xsi:type="dcterms:W3CDTF">2021-10-11T06:16:09Z</dcterms:created>
  <dcterms:modified xsi:type="dcterms:W3CDTF">2021-10-11T06:16:09Z</dcterms:modified>
</cp:coreProperties>
</file>