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Glands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Reproductive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Gland that regulates metabolism; help regluate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used to remoe glucose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that regulates metabolism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that stimulates the body to repair itslef following stress, inflammation,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 that triggers sleepiness?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Endocrine gland that secretes hormones that regulate metabolism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produced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Glands that are located in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Gland that is situated one on top of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secreted by the posterior lobe of the pituitary gland and helps regluate blood pressure and water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Gland that stimulates growth of bones and organs; known as the "master gland"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 that triggers sleepiness; functions as antioxidant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"Emergency action"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Glands</dc:title>
  <dcterms:created xsi:type="dcterms:W3CDTF">2021-10-11T06:17:46Z</dcterms:created>
  <dcterms:modified xsi:type="dcterms:W3CDTF">2021-10-11T06:17:46Z</dcterms:modified>
</cp:coreProperties>
</file>