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Glands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Travel through the blood to reach all tissues and may affect far away target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 small glands on the posterior surface of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Hormone that stimulates milk production for lactation, targets breast secretory tissue, and in males helps to produce mature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hormones bind with cytoplasmic receptors to penetrate their target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inactive storage form of thyroid hormones, called thyroglobulin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 that is stimulated by corticotropin releasing hormone from the Hypothalamus and targets cortex of adrenal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Gland that produces melatonin which aids in sleep, jet lag, and may slow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by an abnormally high production of GH in adulthood; bones thicken but do not grow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hormone is released by the stimulation of the GHRH from the hypothalamus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Glands that sit near the tops of the kidneys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Glands</dc:title>
  <dcterms:created xsi:type="dcterms:W3CDTF">2021-10-11T06:16:50Z</dcterms:created>
  <dcterms:modified xsi:type="dcterms:W3CDTF">2021-10-11T06:16:50Z</dcterms:modified>
</cp:coreProperties>
</file>