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Glands &amp;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OT    </w:t>
      </w:r>
      <w:r>
        <w:t xml:space="preserve">   ADH    </w:t>
      </w:r>
      <w:r>
        <w:t xml:space="preserve">   MSH    </w:t>
      </w:r>
      <w:r>
        <w:t xml:space="preserve">   PRL    </w:t>
      </w:r>
      <w:r>
        <w:t xml:space="preserve">   LH    </w:t>
      </w:r>
      <w:r>
        <w:t xml:space="preserve">   FSH    </w:t>
      </w:r>
      <w:r>
        <w:t xml:space="preserve">   TSH    </w:t>
      </w:r>
      <w:r>
        <w:t xml:space="preserve">   GH    </w:t>
      </w:r>
      <w:r>
        <w:t xml:space="preserve">   ACTH    </w:t>
      </w:r>
      <w:r>
        <w:t xml:space="preserve">   Thyroid    </w:t>
      </w:r>
      <w:r>
        <w:t xml:space="preserve">   Adrenals Medulla    </w:t>
      </w:r>
      <w:r>
        <w:t xml:space="preserve">   Adrenals Cortex    </w:t>
      </w:r>
      <w:r>
        <w:t xml:space="preserve">   Testes    </w:t>
      </w:r>
      <w:r>
        <w:t xml:space="preserve">   Ovaries    </w:t>
      </w:r>
      <w:r>
        <w:t xml:space="preserve">   Pancreas    </w:t>
      </w:r>
      <w:r>
        <w:t xml:space="preserve">   Thymus    </w:t>
      </w:r>
      <w:r>
        <w:t xml:space="preserve">   Parathyroid    </w:t>
      </w:r>
      <w:r>
        <w:t xml:space="preserve">   Pituitary    </w:t>
      </w:r>
      <w:r>
        <w:t xml:space="preserve">   Pineal    </w:t>
      </w:r>
      <w:r>
        <w:t xml:space="preserve">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Glands &amp; Hormones</dc:title>
  <dcterms:created xsi:type="dcterms:W3CDTF">2021-10-11T06:16:18Z</dcterms:created>
  <dcterms:modified xsi:type="dcterms:W3CDTF">2021-10-11T06:16:18Z</dcterms:modified>
</cp:coreProperties>
</file>