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 and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the production of eggs in ovaries; sperm in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glands on the thyroid are called that produce 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stimulates contraction on uterus during childbirth; also triggers release of milk from breasts during lactation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on kidneys to reduce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antagonist to calcitonin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secreted during hyperglycemia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TSH secretion is stimulated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gland that stimulates growth and secretion of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epinephrine and norepinephrine released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gland secretes its hormones in response to releasing hormones from hypothalamus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hypothalamus connects to the nervous system by way of what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promotes protein synthesis, lipid and carb. metabolism and bone and skeletal muscle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stimulates ovulation, estrogen and progesterone synthesis in females; secretion on testosterone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that stores and releases anti-diuretic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produced during hypoglycemia or when there is a high blood level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stimulates secretion of cortisol and related hormones from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the release of Adrenocorticotropic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T3, T4, and triiodothyronine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stimulates milk production in mammary glands; may make testes more sensitive to LH</w:t>
            </w:r>
          </w:p>
        </w:tc>
      </w:tr>
    </w:tbl>
    <w:p>
      <w:pPr>
        <w:pStyle w:val="WordBankLarge"/>
      </w:pPr>
      <w:r>
        <w:t xml:space="preserve">   antidiurectic hormone    </w:t>
      </w:r>
      <w:r>
        <w:t xml:space="preserve">   oxytocin    </w:t>
      </w:r>
      <w:r>
        <w:t xml:space="preserve">   prolactin    </w:t>
      </w:r>
      <w:r>
        <w:t xml:space="preserve">   somatotropin     </w:t>
      </w:r>
      <w:r>
        <w:t xml:space="preserve">   follicle stimulating hormone    </w:t>
      </w:r>
      <w:r>
        <w:t xml:space="preserve">   luteinizing    </w:t>
      </w:r>
      <w:r>
        <w:t xml:space="preserve">   adrenal medulla    </w:t>
      </w:r>
      <w:r>
        <w:t xml:space="preserve">   PTH    </w:t>
      </w:r>
      <w:r>
        <w:t xml:space="preserve">   parathyroid    </w:t>
      </w:r>
      <w:r>
        <w:t xml:space="preserve">   thyroid gland    </w:t>
      </w:r>
      <w:r>
        <w:t xml:space="preserve">   posterior pituitary    </w:t>
      </w:r>
      <w:r>
        <w:t xml:space="preserve">   CRH    </w:t>
      </w:r>
      <w:r>
        <w:t xml:space="preserve">   ACTH    </w:t>
      </w:r>
      <w:r>
        <w:t xml:space="preserve">   thyrotropin releasing hormone    </w:t>
      </w:r>
      <w:r>
        <w:t xml:space="preserve">   thyroid stimulating    </w:t>
      </w:r>
      <w:r>
        <w:t xml:space="preserve">   GHIH    </w:t>
      </w:r>
      <w:r>
        <w:t xml:space="preserve">   GHRH    </w:t>
      </w:r>
      <w:r>
        <w:t xml:space="preserve">   anterior pituitary     </w:t>
      </w:r>
      <w:r>
        <w:t xml:space="preserve">   pituitary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 and Hormones</dc:title>
  <dcterms:created xsi:type="dcterms:W3CDTF">2021-10-11T06:17:39Z</dcterms:created>
  <dcterms:modified xsi:type="dcterms:W3CDTF">2021-10-11T06:17:39Z</dcterms:modified>
</cp:coreProperties>
</file>