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Glands and Hormones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Growth Hormone (GH)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Anterior Pituitary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Oxytocin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Thyroid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Triiodothyronine T3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Posterior Pituitary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Somatropin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Testes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Antidiuretic Hormone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Anterior Pituitary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Epinephrine (adrenaline)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Ovaries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Testosterone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Anterior Pituitary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Anterior pituitary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Vasopressin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Parathyroids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Adrenocorticotropic hormone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Anterior Pituitary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Thyroxine T4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Anterior Pituitary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Parathyroid Hormone (PTH)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Adrenal Medulla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Corticosteroids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Thyroid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Insulin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Posterior Pituitary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Estrogen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Pancreas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Gonadotropic Hormone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Adrenal Cortex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Calcitonin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Thyroid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Norepinephrine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Ovaries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Follicle-stimulating hormone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Pancreas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Parathormone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Adrenal Medulla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Androgens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Posterior Pituitary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Amylin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Anterior Pituitary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Progesterone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Thyroid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Luteinizing Hormone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Adrenal Cortex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Mineralocorticoids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Adrenal Cortex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Melanocyte-stimulating hormone (MSH)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Parathyroids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Glands and Hormones</dc:title>
  <dcterms:created xsi:type="dcterms:W3CDTF">2021-10-11T06:16:55Z</dcterms:created>
  <dcterms:modified xsi:type="dcterms:W3CDTF">2021-10-11T06:16:55Z</dcterms:modified>
</cp:coreProperties>
</file>