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Targets the adrenal cortex to release stress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Released after a meal to lower glucose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in the hypothalamus. Initiates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hypothalamus. Stimulates the release of TSH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Targets the ovaries/testes to produce eggs and estrogen/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Promotes development of primary and secondary sex characteristics. Increases 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Targets the ovaries/testes to produce progesterone, estrogen and ovulation/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Increases heart rate and breathing rate. Increases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Targets bones, kidneys, and small intestines. Deposits calcium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the pituitary. Targets most cells to promote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Promotes growth and maintenance of the endometrium. Prevents contractions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after long periods of fasting to raise glucose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Targets bones, kidneys and small intestines. Removes calcium from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reabsorption of water from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Targets the kidneys to retain sodium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the metabolic rate in our cells. Requires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Targets the thyroid to produce thyroxine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Stimulates the production of milk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hypothalamus. Stimulates the release of ACTH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hypothalamus. Stimulates the release of LH or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Targets liver and muscles. Increases amino acids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Promotes secondary sex characteristics. Initiates thickening of uterine lining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Hormones</dc:title>
  <dcterms:created xsi:type="dcterms:W3CDTF">2021-10-11T06:17:08Z</dcterms:created>
  <dcterms:modified xsi:type="dcterms:W3CDTF">2021-10-11T06:17:08Z</dcterms:modified>
</cp:coreProperties>
</file>