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Endocrine/ Immune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Bacteria    </w:t>
      </w:r>
      <w:r>
        <w:t xml:space="preserve">   Antibiotics    </w:t>
      </w:r>
      <w:r>
        <w:t xml:space="preserve">   Immune    </w:t>
      </w:r>
      <w:r>
        <w:t xml:space="preserve">   Endocrine    </w:t>
      </w:r>
      <w:r>
        <w:t xml:space="preserve">   Hormones    </w:t>
      </w:r>
      <w:r>
        <w:t xml:space="preserve">   Lymphocytes    </w:t>
      </w:r>
      <w:r>
        <w:t xml:space="preserve">   Eosinophils    </w:t>
      </w:r>
      <w:r>
        <w:t xml:space="preserve">   Neutrophils    </w:t>
      </w:r>
      <w:r>
        <w:t xml:space="preserve">   Leukocytes    </w:t>
      </w:r>
      <w:r>
        <w:t xml:space="preserve">   Disease    </w:t>
      </w:r>
      <w:r>
        <w:t xml:space="preserve">   Pineal Body    </w:t>
      </w:r>
      <w:r>
        <w:t xml:space="preserve">   Hypothalamus    </w:t>
      </w:r>
      <w:r>
        <w:t xml:space="preserve">   Testes    </w:t>
      </w:r>
      <w:r>
        <w:t xml:space="preserve">   Ovaries    </w:t>
      </w:r>
      <w:r>
        <w:t xml:space="preserve">   Pancreas    </w:t>
      </w:r>
      <w:r>
        <w:t xml:space="preserve">   Adrenal    </w:t>
      </w:r>
      <w:r>
        <w:t xml:space="preserve">   Thyroid    </w:t>
      </w:r>
      <w:r>
        <w:t xml:space="preserve">   Pituitary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Endocrine/ Immune System</dc:title>
  <dcterms:created xsi:type="dcterms:W3CDTF">2021-10-11T06:16:52Z</dcterms:created>
  <dcterms:modified xsi:type="dcterms:W3CDTF">2021-10-11T06:16:52Z</dcterms:modified>
</cp:coreProperties>
</file>