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retain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Undescended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tissue growth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telecommunication to provide health care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Body's maintenance of internal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 the endocrine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GH, TSH, ACTH,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Glands that secrete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part of the reproduction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course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nutrients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Slowing or stoppage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swallowing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Medical Terminology</dc:title>
  <dcterms:created xsi:type="dcterms:W3CDTF">2021-10-11T06:16:30Z</dcterms:created>
  <dcterms:modified xsi:type="dcterms:W3CDTF">2021-10-11T06:16:30Z</dcterms:modified>
</cp:coreProperties>
</file>