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Purported transmission of information from one person to another without using any of our known sensory channels or physical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identification of The nature of an illness or other problem by examination of the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in adults in which the pituitary gland produces too much growth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Surgery to move an undescended testicle into the scrotum and permanently fix it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Collection of glands of an organism that secrete hormones directly into the circulatory system to be carried towards distant target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caused by a plasmodium parasite, transmitted by the bite of infected mosquitoes.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Absence of sugar from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denoting a type of amnesia involving inability to remember any new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characterized by the absence of thirst even in the presence of body water depletion or salt excess.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toward a relatively stable equilibrium between interdependent elements, especially as maintained by physiological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Rupture of an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suppression of caloric intake in animals usually resulting from a reduction in feeding behavior brought about by drug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Enlargement of the adrenal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denoting glands that secrete their products through ducts opening onto an epithelium rather than directly into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of alternative medicine created in 1796 by Samuel Hahnemann.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Medical Terminology</dc:title>
  <dcterms:created xsi:type="dcterms:W3CDTF">2021-10-11T06:16:32Z</dcterms:created>
  <dcterms:modified xsi:type="dcterms:W3CDTF">2021-10-11T06:16:32Z</dcterms:modified>
</cp:coreProperties>
</file>