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in the male organs that make male hormones and sperm(testicles).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glands that secrete their products through ducts opening onto an epithelium rather than directly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in adults in which the pituitary gland produces too much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excretion of glucose into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likely course of a disease or aliment.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hunger or increased appetite and is one of the 3 main signs of diabetes.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softening of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stable condition of an organism and of its internal environment; or as the maintenance or regulation of the stable condition, or its equilbrium; or simply as the balance of bodily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treat severe asthma attacks and allergic reactions (including anaphylaxis) in an emergency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nearer the front, especially situated in the front of the body or nearer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term given to excessive thirst and is one of the initial symptoms of diabetes.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glands of an organism that secrete hormones directly into the circulatory system to be carried towards distant target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explanation of phenomena by the purpose they serve rather than by postulated causes.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Medical Terms </dc:title>
  <dcterms:created xsi:type="dcterms:W3CDTF">2021-10-11T06:16:41Z</dcterms:created>
  <dcterms:modified xsi:type="dcterms:W3CDTF">2021-10-11T06:16:41Z</dcterms:modified>
</cp:coreProperties>
</file>