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+ Nervous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body's master control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at the top of each kidney (fight or flight glands)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gametes for reproduction and secretion of sex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Connects the brain to the spinal 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messengers that circulate throughout the body in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Responsible for the development of female characteristics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column of nerves between the brain and peripheral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Butterfly shaped, located in the neck (impacts metabolism)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Hormone secreted by the adrenal glands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body's link to the outside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Prepares the body for action and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sex hormone, responsible for male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Carries sensory info. from sensory organs to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Regulates involuntary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Calms the body and helps the body to conserve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glands that produces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Gland that controls other glands (known as the master gland)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+ Nervous System </dc:title>
  <dcterms:created xsi:type="dcterms:W3CDTF">2021-10-11T06:15:43Z</dcterms:created>
  <dcterms:modified xsi:type="dcterms:W3CDTF">2021-10-11T06:15:43Z</dcterms:modified>
</cp:coreProperties>
</file>