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Endocrine/ Nervous Systems</w:t>
      </w:r>
    </w:p>
    <w:p>
      <w:pPr>
        <w:pStyle w:val="Questions"/>
      </w:pPr>
      <w:r>
        <w:t xml:space="preserve">1. ANIRB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SNYDEKI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NSIAPL RDOC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SDNERLAA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TORDIYH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ALHSPOAHMYTU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TIUIYPATR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RNUONES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PNCAEASR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CTPDOIRREEUV AGOSRN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RCAETNL ONERUSV STEYSM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PARRHEPLIE OURVESN TESYSM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13. TARPRYADHIO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 Nervous Systems</dc:title>
  <dcterms:created xsi:type="dcterms:W3CDTF">2021-10-11T06:16:59Z</dcterms:created>
  <dcterms:modified xsi:type="dcterms:W3CDTF">2021-10-11T06:16:59Z</dcterms:modified>
</cp:coreProperties>
</file>