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&amp; Oncologic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diagnose Cushing's, test the patient's _____ for free cortisol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of choice for Diabetes Insipidus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Assess for ______ respirations with 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Polyuria, nocturia and ______ are all symptoms of diabetes insipidus.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Administration of ________ is used for blood pressure support in patients with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Diabetes Insipidus is caused by a ________ of ADH/Vasopressin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 presents with tachycardia and hypotension, the nurse should think_____?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Clinical manifestations of Cushing's include thin skin, brushing, muscle wasting, buffalo hump and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electrolyte should the nurse anticipate giving a patient with 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Immediate administration of ______ for adrenal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patient with DKA, you would expect ABGs to show ________(2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 cells from a donor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Cushing' s Syndrome can be caused by excessive _____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an important characteristic of primary adrenocortical insufficiency.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of SIADH can include the administration of _____fluids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ignore _____ in oncology patients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Treatment for SIADH may include fluid restriction with no 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Thyroid Stimulating Hormone (TSH) is produced in the ______ Pituitary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Stem cells from patient's own blood or bone marrow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patients with SIADH and dehydration, urine osmolality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Oncologic Emergencies</dc:title>
  <dcterms:created xsi:type="dcterms:W3CDTF">2021-10-11T06:16:02Z</dcterms:created>
  <dcterms:modified xsi:type="dcterms:W3CDTF">2021-10-11T06:16:02Z</dcterms:modified>
</cp:coreProperties>
</file>