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&amp; Renal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Analgesic used for patients with UTI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Increased levels indicates renal impairment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Shock wave therapy used to break up renal calculi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indicator that an elderly patient may have a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prostate medication used relieve obstruction and help increase urine flow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complication of DM; numbness and tingling in extremities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assessment to gather before and after dialysis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 that often results in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dialysis uses the peritoneal membrane as the dialyzing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False; patient who have had a TURP should take laxatives post 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Non-invasive nursing intervention that is used to determine if renal calculi has been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Regular and NPH insulin should never be mixed?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with hypocalcemia may present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Lantus is an example of _________ acting insulin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a thyroidectomy, the laryngeal nerve was possibly damaged; the nurse should assess the patients ability to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&amp; Renal Review</dc:title>
  <dcterms:created xsi:type="dcterms:W3CDTF">2021-10-11T06:16:04Z</dcterms:created>
  <dcterms:modified xsi:type="dcterms:W3CDTF">2021-10-11T06:16:04Z</dcterms:modified>
</cp:coreProperties>
</file>