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 Reproduction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produces hormones that help regulate your metabolism, immune system,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 that make special chemicals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organ for reproduction for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steroid hormone that stimulates development of male secondary sexual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maintains a stable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system controls body functions and helps maintain homeostasis by using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system that creates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gland regulates blood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produced by endocrine glands and travel through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organ for reproduction for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group of steroid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 Reproduction Vocab</dc:title>
  <dcterms:created xsi:type="dcterms:W3CDTF">2021-10-11T06:17:50Z</dcterms:created>
  <dcterms:modified xsi:type="dcterms:W3CDTF">2021-10-11T06:17:50Z</dcterms:modified>
</cp:coreProperties>
</file>