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/ 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that sits on top of the kidney and produces adrenaline hormones.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found inside females that releases eggs from the body and secretes estrogen and progesterone.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messenger made in one cell or tissue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that causes a person to either fight the situation or run away from it. The brain tells the adrenal gland to secrete adrenaline to create the fight or flight response during a stressful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system that creates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hormone that is found in both males and females, but is way more prevalent in males. It causes males to create sperm and it is responsible for "males".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 that produces insulin to regulate blood sugar levels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secretes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and secretes hormones (chemicals) to control the body; helps to maintain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body where the body is healthy and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in a female's body that causes them to release an egg every month and give them female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sex cell that is part of the reproductive system that is used to create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sex cell that is a part of the reproductive system and creates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that a part of the male's body that creates sperm and secretes testosterone.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/ Reproductive Crossword</dc:title>
  <dcterms:created xsi:type="dcterms:W3CDTF">2021-10-11T06:17:02Z</dcterms:created>
  <dcterms:modified xsi:type="dcterms:W3CDTF">2021-10-11T06:17:02Z</dcterms:modified>
</cp:coreProperties>
</file>