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 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 that produces adrenaline which helps your body prepare for the "fight" or "flight" reflex.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creates eggs and estrogen.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hormone: causes sperm to be created and is responsible for "male".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Gland that regulates blood-sugar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hormone: causes the body to release one egg each month, and are responsible for "female" characteristic such as wide 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Reflex that tells how you are going to take on/ get over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 system that controls body functions and helps maintain homeostasis by using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Maintaining a stable internal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creates the sperm and the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messenger made in one cell or tissue that causes a change in another cell or tissue elsewhere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cells that make special chemicals in your body (hormones).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 Reproductive Crossword</dc:title>
  <dcterms:created xsi:type="dcterms:W3CDTF">2021-10-11T06:17:31Z</dcterms:created>
  <dcterms:modified xsi:type="dcterms:W3CDTF">2021-10-11T06:17:31Z</dcterms:modified>
</cp:coreProperties>
</file>