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the eggs and estrogen/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the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adrenaline which helps your body prepare for the fight or flight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tendency toward a relatively stable equilibrium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Regulates Blood sugar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stress or fear and causes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Uses hormones to control the body and helps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Causes the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messenger made in a cell that is transported to stimulate other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cells that create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the body to release one egg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Reproductive Crossword</dc:title>
  <dcterms:created xsi:type="dcterms:W3CDTF">2021-10-11T06:17:35Z</dcterms:created>
  <dcterms:modified xsi:type="dcterms:W3CDTF">2021-10-11T06:17:35Z</dcterms:modified>
</cp:coreProperties>
</file>