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 Reproductive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group of cells that make hormones?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your body preparing for when it produces adrenaline?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male sex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regulates blood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produces adrenaline.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chemical messenger that changes another part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when you maintain a stable internal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controls the body functions and helps maintain homeostasis?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creates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female sex cell?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 Reproductive Crossword</dc:title>
  <dcterms:created xsi:type="dcterms:W3CDTF">2021-10-11T06:17:39Z</dcterms:created>
  <dcterms:modified xsi:type="dcterms:W3CDTF">2021-10-11T06:17:39Z</dcterms:modified>
</cp:coreProperties>
</file>