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 Reproductive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 eggs and female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creates offsprings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hormones that you can't live without, including sex hormones and cortisol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system controls  the body and maintains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steroid hormone that is produced by the ovaries and, in lesser amounts, by the adrenal cortex, placenta, and male testes.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sexual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steroid hormone that stimulates development of male sexual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instinctive physiological response to a threatening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human body keeping a constant internal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transportes tissue fluids such as blood or sap to stimulate specific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produces enzymes that are released into the small intestine to help with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release the substances they make into your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sexual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typically paired male reproductive gland that produces sperm and secretes testosterone and that in most mammals is contained within the scrotum at sexual maturity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 Reproductive Puzzle</dc:title>
  <dcterms:created xsi:type="dcterms:W3CDTF">2021-10-11T06:17:09Z</dcterms:created>
  <dcterms:modified xsi:type="dcterms:W3CDTF">2021-10-11T06:17:09Z</dcterms:modified>
</cp:coreProperties>
</file>