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/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that produces adrenaline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in your body that can change another cell or tissue elsewhere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eggs, and creates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that create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keeping a constant internal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physiological response to a life threatening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/ Reproductive System </dc:title>
  <dcterms:created xsi:type="dcterms:W3CDTF">2021-10-11T06:16:58Z</dcterms:created>
  <dcterms:modified xsi:type="dcterms:W3CDTF">2021-10-11T06:16:58Z</dcterms:modified>
</cp:coreProperties>
</file>