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Reproductive System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response to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your adrenaline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Secretes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messenger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cell that is in most males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natural response to alarming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 that is common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reproductive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Reproductive System                </dc:title>
  <dcterms:created xsi:type="dcterms:W3CDTF">2021-10-11T06:17:26Z</dcterms:created>
  <dcterms:modified xsi:type="dcterms:W3CDTF">2021-10-11T06:17:26Z</dcterms:modified>
</cp:coreProperties>
</file>