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&amp; 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the sperm to be created and is responsible for male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reflex does adrenaline help us prepare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regulates your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male sex cell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maintain all the time without us noticing?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creates the female sex cell (egg)?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gland produces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responsible for female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body system that controls the body, and secretes hormones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produces the male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female sex cell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organs in the endocrine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chemical called that is secreted into us to help us grow?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Reproductive System Crossword</dc:title>
  <dcterms:created xsi:type="dcterms:W3CDTF">2021-10-11T06:16:39Z</dcterms:created>
  <dcterms:modified xsi:type="dcterms:W3CDTF">2021-10-11T06:16:39Z</dcterms:modified>
</cp:coreProperties>
</file>