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&amp; Reproductive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cells that make special chemicals in your body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an organism uses to maintain life or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body functions and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messenger made in one cell or tissue that causes a change in another cell or tissue elsewhere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the female sex hormone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occurs in response to a perceived harmful event, attack, or threat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the male sex hormone and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blood sugar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Reproductive System Puzzle</dc:title>
  <dcterms:created xsi:type="dcterms:W3CDTF">2021-10-11T06:16:22Z</dcterms:created>
  <dcterms:modified xsi:type="dcterms:W3CDTF">2021-10-11T06:16:22Z</dcterms:modified>
</cp:coreProperties>
</file>