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 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regulates blood sugar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Adrenaline helps with your body to prepare for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the female eggs and Estrogens the female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hormone- causes the body to release one egg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Maintaining a stable internal environment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body functions and helps maintain homeostasis by using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system that creates offspring?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group of cells that make special chemicals in your body? (hormones)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chemical messenger made in one cell or tissue that causes a change in another cell or tissue elsewhere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 hormone- causes sperm to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located on the top of both of your kidneys?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the male sperm and testosterone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 Reproductive System Vocab</dc:title>
  <dcterms:created xsi:type="dcterms:W3CDTF">2021-10-11T06:17:41Z</dcterms:created>
  <dcterms:modified xsi:type="dcterms:W3CDTF">2021-10-11T06:17:41Z</dcterms:modified>
</cp:coreProperties>
</file>