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/ Reproductive System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are on top of the kidneys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 in the human or animal body which secretes particular chemical substances for use in the body or for discharge into the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chemical that is sent out to tell each part of the body what work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provides insulin and enzymes to break down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Major organ for male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the major organ for reproduction for females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the primary male sex hormone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Body system that creates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 response that the adrenal glands provides a small boost of energy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produces and secretes hormones (chemicals) to control the body; helps to maintain homeostasis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when the body maintains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female sex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female sex cell that is often used to give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male sex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/ Reproductive System puzzle</dc:title>
  <dcterms:created xsi:type="dcterms:W3CDTF">2021-10-11T06:17:00Z</dcterms:created>
  <dcterms:modified xsi:type="dcterms:W3CDTF">2021-10-11T06:17:00Z</dcterms:modified>
</cp:coreProperties>
</file>